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886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Чебаненко </w:t>
      </w:r>
      <w:r>
        <w:rPr>
          <w:rFonts w:ascii="Times New Roman" w:eastAsia="Times New Roman" w:hAnsi="Times New Roman" w:cs="Times New Roman"/>
          <w:sz w:val="28"/>
          <w:szCs w:val="28"/>
        </w:rPr>
        <w:t>Петра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по адресу: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8"/>
          <w:szCs w:val="28"/>
        </w:rPr>
        <w:t>28.09.2023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полицейского ОР ППСП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6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вручено </w:t>
      </w:r>
      <w:r>
        <w:rPr>
          <w:rFonts w:ascii="Times New Roman" w:eastAsia="Times New Roman" w:hAnsi="Times New Roman" w:cs="Times New Roman"/>
          <w:sz w:val="28"/>
          <w:szCs w:val="28"/>
        </w:rPr>
        <w:t>28.09.2023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Чебаненко П.Е.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Чебаненко Петра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3rplc-5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9452420140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OrganizationNamegrp-23rplc-56">
    <w:name w:val="cat-OrganizationName grp-23 rplc-56"/>
    <w:basedOn w:val="DefaultParagraphFont"/>
  </w:style>
  <w:style w:type="character" w:customStyle="1" w:styleId="cat-UserDefinedgrp-37rplc-62">
    <w:name w:val="cat-UserDefined grp-37 rplc-62"/>
    <w:basedOn w:val="DefaultParagraphFont"/>
  </w:style>
  <w:style w:type="character" w:customStyle="1" w:styleId="cat-UserDefinedgrp-38rplc-65">
    <w:name w:val="cat-UserDefined grp-38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